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初中英语听力训练与测试  第1册</w:t>
      </w:r>
    </w:p>
    <w:p>
      <w:r>
        <w:rPr>
          <w:rFonts w:ascii="宋体" w:hAnsi="宋体" w:eastAsia="宋体"/>
          <w:sz w:val="24"/>
        </w:rPr>
        <w:t>杜效明主编；人民教育出版社外语室英语组审订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初中英语听力训练与测试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杜效明主编；人民教育出版社外语室英语组审订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人民教育出版社；安徽科学技术出版社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本书出售、求购地址：https://www.jiaokey.com/book/detail/14096649.html</w:t>
      </w:r>
    </w:p>
    <w:p>
      <w:r>
        <w:t>更多相关图书推荐：https://www.jiaokey.com</w:t>
      </w:r>
    </w:p>
    <w:p>
      <w:r>
        <w:t>杜效明主编；人民教育出版社外语室英语组审订 其他作品：https://www.jiaokey.com/tag/杜效明主编；人民教育出版社外语室英语组审订.html</w:t>
      </w:r>
    </w:p>
    <w:p>
      <w:r>
        <w:t>人民教育出版社；安徽科学技术出版社 出版图书：https://www.jiaokey.com/tag/人民教育出版社；安徽科学技术出版社.html</w:t>
      </w:r>
    </w:p>
    <w:p>
      <w:r>
        <w:t>关键词搜索：https://www.jiaokey.com/tag/初中英语听力训练与测试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