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休闲衣派  衣态万千丛书G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休闲衣派  衣态万千丛书G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本书出售、求购地址：https://www.jiaokey.com/book/detail/14096645.html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关键词搜索：https://www.jiaokey.com/tag/休闲衣派  衣态万千丛书G.html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