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往来于故土之间  一个美国人的爱尔兰返乡之旅</w:t>
      </w:r>
    </w:p>
    <w:p>
      <w:r>
        <w:rPr>
          <w:rFonts w:ascii="宋体" w:hAnsi="宋体" w:eastAsia="宋体"/>
          <w:sz w:val="24"/>
        </w:rPr>
        <w:t>（美）托马斯·林奇（Thomas Lyuch）著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往来于故土之间  一个美国人的爱尔兰返乡之旅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（美）托马斯·林奇（Thomas Lyuch）著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本书出售、求购地址：https://www.jiaokey.com/book/detail/14096643.html</w:t>
      </w:r>
    </w:p>
    <w:p>
      <w:r>
        <w:t>更多相关图书推荐：https://www.jiaokey.com</w:t>
      </w:r>
    </w:p>
    <w:p>
      <w:r>
        <w:t>（美）托马斯·林奇（Thomas Lyuch）著 其他作品：https://www.jiaokey.com/tag/（美）托马斯·林奇（Thomas Lyuch）著.html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关键词搜索：https://www.jiaokey.com/tag/往来于故土之间  一个美国人的爱尔兰返乡之旅.html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