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北京市碳足迹影响因素、削减潜力及低碳发展策略研究</w:t>
      </w:r>
    </w:p>
    <w:p>
      <w:r>
        <w:rPr>
          <w:rFonts w:ascii="宋体" w:hAnsi="宋体" w:eastAsia="宋体"/>
          <w:sz w:val="24"/>
        </w:rPr>
        <w:t>柯水发著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北京市碳足迹影响因素、削减潜力及低碳发展策略研究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柯水发著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本书出售、求购地址：https://www.jiaokey.com/book/detail/14096638.html</w:t>
      </w:r>
    </w:p>
    <w:p>
      <w:r>
        <w:t>更多相关图书推荐：https://www.jiaokey.com</w:t>
      </w:r>
    </w:p>
    <w:p>
      <w:r>
        <w:t>柯水发著 其他作品：https://www.jiaokey.com/tag/柯水发著.html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关键词搜索：https://www.jiaokey.com/tag/北京市碳足迹影响因素、削减潜力及低碳发展策略研究.html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