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书名：县域经济的包容性增长</w:t>
      </w:r>
    </w:p>
    <w:p>
      <w:r>
        <w:t>作者：刘荣著</w:t>
      </w:r>
    </w:p>
    <w:p>
      <w:r>
        <w:t>出版社：云南出版集团,2015.10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县域经济的包容性增长 评论地址：https://www.jiaokey.com/book/detail/14096620.html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