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书名：农耕档案  1949-1979东莞农耕史实  农民衣食住行  文教卫生的生活图景  第2章  民生</w:t>
      </w:r>
    </w:p>
    <w:p>
      <w:r>
        <w:t>作者：刘松泰著</w:t>
      </w:r>
    </w:p>
    <w:p>
      <w:r>
        <w:t>出版社：广州:中山大学出版社,2016.07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农耕档案  1949-1979东莞农耕史实  农民衣食住行  文教卫生的生活图景  第2章  民生 评论地址：https://www.jiaokey.com/book/detail/14096602.html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