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哲学讲演录  哲学通信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哲学讲演录  哲学通信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本书出售、求购地址：https://www.jiaokey.com/book/detail/14096584.html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关键词搜索：https://www.jiaokey.com/tag/哲学讲演录  哲学通信.html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