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书名：唐代佛教与族际政治治理</w:t>
      </w:r>
    </w:p>
    <w:p>
      <w:r>
        <w:t>作者：刘荣主编；崇化，张锡禄，赵敏本书主编；王伟等副主编</w:t>
      </w:r>
    </w:p>
    <w:p>
      <w:r>
        <w:t>出版社：云南出版集团,2015.10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唐代佛教与族际政治治理 评论地址：https://www.jiaokey.com/book/detail/14096583.html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