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人力资源校企合作研究  以华南师大与深圳三和的人力实践合作为例</w:t>
      </w:r>
    </w:p>
    <w:p>
      <w:r>
        <w:rPr>
          <w:rFonts w:ascii="宋体" w:hAnsi="宋体" w:eastAsia="宋体"/>
          <w:sz w:val="24"/>
        </w:rPr>
        <w:t>罗燕，高嘉阳编著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人力资源校企合作研究  以华南师大与深圳三和的人力实践合作为例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罗燕，高嘉阳编著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本书出售、求购地址：https://www.jiaokey.com/book/detail/14096580.html</w:t>
      </w:r>
    </w:p>
    <w:p>
      <w:r>
        <w:t>更多相关图书推荐：https://www.jiaokey.com</w:t>
      </w:r>
    </w:p>
    <w:p>
      <w:r>
        <w:t>罗燕，高嘉阳编著 其他作品：https://www.jiaokey.com/tag/罗燕，高嘉阳编著.html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关键词搜索：https://www.jiaokey.com/tag/人力资源校企合作研究  以华南师大与深圳三和的人力实践合作为例.html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