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作者：料秀珍，唐芳柱主编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房地产会计 评论地址：https://www.jiaokey.com/book/detail/14096554.html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