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新航道英语学习丛书  雅思真词汇  第5版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新航道英语学习丛书  雅思真词汇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本书出售、求购地址：https://www.jiaokey.com/book/detail/14096549.html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关键词搜索：https://www.jiaokey.com/tag/新航道英语学习丛书  雅思真词汇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