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周国平集  第26卷  偶像的黄昏  作为认识的权力意志  尼采诗集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周国平集  第26卷  偶像的黄昏  作为认识的权力意志  尼采诗集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本书出售、求购地址：https://www.jiaokey.com/book/detail/14096541.html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关键词搜索：https://www.jiaokey.com/tag/周国平集  第26卷  偶像的黄昏  作为认识的权力意志  尼采诗集.html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