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时文精粹  因为热爱，所以奔跑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时文精粹  因为热爱，所以奔跑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本书出售、求购地址：https://www.jiaokey.com/book/detail/14096538.html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关键词搜索：https://www.jiaokey.com/tag/时文精粹  因为热爱，所以奔跑.html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