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第23卷  尼采美学导论  尼采美学文选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第23卷  尼采美学导论  尼采美学文选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本书出售、求购地址：https://www.jiaokey.com/book/detail/14096532.html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第23卷  尼采美学导论  尼采美学文选.html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