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书名：漫画家们的8.15  在中国讲述日本人的战争经历</w:t>
      </w:r>
    </w:p>
    <w:p>
      <w:r>
        <w:t>作者：（日）石川好著；任景国译</w:t>
      </w:r>
    </w:p>
    <w:p>
      <w:r>
        <w:t>出版社：北京:东方出版社,2016.08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漫画家们的8.15  在中国讲述日本人的战争经历 评论地址：https://www.jiaokey.com/book/detail/14096524.html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