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德国天才  4  断裂与承续</w:t>
      </w:r>
    </w:p>
    <w:p>
      <w:r>
        <w:rPr>
          <w:rFonts w:ascii="宋体" w:hAnsi="宋体" w:eastAsia="宋体"/>
          <w:sz w:val="24"/>
        </w:rPr>
        <w:t>（英）彼得·沃森著；王莹，范丁梁，张弢译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德国天才  4  断裂与承续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（英）彼得·沃森著；王莹，范丁梁，张弢译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本书出售、求购地址：https://www.jiaokey.com/book/detail/14096520.html</w:t>
      </w:r>
    </w:p>
    <w:p>
      <w:r>
        <w:t>更多相关图书推荐：https://www.jiaokey.com</w:t>
      </w:r>
    </w:p>
    <w:p>
      <w:r>
        <w:t>（英）彼得·沃森著；王莹，范丁梁，张弢译 其他作品：https://www.jiaokey.com/tag/（英）彼得·沃森著；王莹，范丁梁，张弢译.html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关键词搜索：https://www.jiaokey.com/tag/德国天才  4  断裂与承续.html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