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周国平集  第20卷  人生哲思录  下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周国平集  第20卷  人生哲思录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本书出售、求购地址：https://www.jiaokey.com/book/detail/14096513.html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关键词搜索：https://www.jiaokey.com/tag/周国平集  第20卷  人生哲思录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