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周国平集  第18卷  周国平人文讲演录  幸福的哲学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周国平集  第18卷  周国平人文讲演录  幸福的哲学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本书出售、求购地址：https://www.jiaokey.com/book/detail/14096504.html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关键词搜索：https://www.jiaokey.com/tag/周国平集  第18卷  周国平人文讲演录  幸福的哲学.html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