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第16卷  忧伤的情欲  早年诗文选辑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第16卷  忧伤的情欲  早年诗文选辑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本书出售、求购地址：https://www.jiaokey.com/book/detail/14096493.html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第16卷  忧伤的情欲  早年诗文选辑.html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