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周国平集  第15卷  学术论文汇编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周国平集  第15卷  学术论文汇编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本书出售、求购地址：https://www.jiaokey.com/book/detail/14096492.html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关键词搜索：https://www.jiaokey.com/tag/周国平集  第15卷  学术论文汇编.html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