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国家古籍整理出版专项经费资助项目  吴棠行述长编  下</w:t>
      </w:r>
    </w:p>
    <w:p>
      <w:r>
        <w:rPr>
          <w:rFonts w:ascii="宋体" w:hAnsi="宋体" w:eastAsia="宋体"/>
          <w:sz w:val="24"/>
        </w:rPr>
        <w:t>杜宏春编著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国家古籍整理出版专项经费资助项目  吴棠行述长编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本书出售、求购地址：https://www.jiaokey.com/book/detail/14096489.html</w:t>
      </w:r>
    </w:p>
    <w:p>
      <w:r>
        <w:t>更多相关图书推荐：https://www.jiaokey.com</w:t>
      </w:r>
    </w:p>
    <w:p>
      <w:r>
        <w:t>杜宏春编著 其他作品：https://www.jiaokey.com/tag/杜宏春编著.html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关键词搜索：https://www.jiaokey.com/tag/国家古籍整理出版专项经费资助项目  吴棠行述长编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