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中共中央一支笔  胡乔木  2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中共中央一支笔  胡乔木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本书出售、求购地址：https://www.jiaokey.com/book/detail/14096473.html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关键词搜索：https://www.jiaokey.com/tag/中共中央一支笔  胡乔木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