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第10卷  偶尔远行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第10卷  偶尔远行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本书出售、求购地址：https://www.jiaokey.com/book/detail/14096461.html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第10卷  偶尔远行.html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