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第9卷  岁月与性情  我的心灵自传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第9卷  岁月与性情  我的心灵自传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本书出售、求购地址：https://www.jiaokey.com/book/detail/14096460.html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第9卷  岁月与性情  我的心灵自传.html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