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第12卷  杂文  下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第12卷  杂文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本书出售、求购地址：https://www.jiaokey.com/book/detail/14096452.html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第12卷  杂文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