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周国平集  第7卷  碎句与短章  把心安顿好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周国平集  第7卷  碎句与短章  把心安顿好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本书出售、求购地址：https://www.jiaokey.com/book/detail/14096450.html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关键词搜索：https://www.jiaokey.com/tag/周国平集  第7卷  碎句与短章  把心安顿好.html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