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大宗商品价格波动与低收入国家的包容性增长</w:t>
      </w:r>
    </w:p>
    <w:p>
      <w:r>
        <w:rPr>
          <w:rFonts w:ascii="宋体" w:hAnsi="宋体" w:eastAsia="宋体"/>
          <w:sz w:val="24"/>
        </w:rPr>
        <w:t>（法）拉巴赫·阿尔扎基编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大宗商品价格波动与低收入国家的包容性增长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（法）拉巴赫·阿尔扎基编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本书出售、求购地址：https://www.jiaokey.com/book/detail/14096444.html</w:t>
      </w:r>
    </w:p>
    <w:p>
      <w:r>
        <w:t>更多相关图书推荐：https://www.jiaokey.com</w:t>
      </w:r>
    </w:p>
    <w:p>
      <w:r>
        <w:t>（法）拉巴赫·阿尔扎基编 其他作品：https://www.jiaokey.com/tag/（法）拉巴赫·阿尔扎基编.html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关键词搜索：https://www.jiaokey.com/tag/大宗商品价格波动与低收入国家的包容性增长.html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