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第6卷  人与永恒  风中的纸屑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第6卷  人与永恒  风中的纸屑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本书出售、求购地址：https://www.jiaokey.com/book/detail/14096443.html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第6卷  人与永恒  风中的纸屑.html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