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第5卷  生命的品质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第5卷  生命的品质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本书出售、求购地址：https://www.jiaokey.com/book/detail/14096442.html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第5卷  生命的品质.html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