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林少芳漆画精选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林少芳漆画精选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本书出售、求购地址：https://www.jiaokey.com/book/detail/14096435.html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关键词搜索：https://www.jiaokey.com/tag/林少芳漆画精选.html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