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第4卷  善良·丰富·高贵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第4卷  善良·丰富·高贵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本书出售、求购地址：https://www.jiaokey.com/book/detail/14096434.html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第4卷  善良·丰富·高贵.html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