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第3卷  安静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第3卷  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本书出售、求购地址：https://www.jiaokey.com/book/detail/14096433.html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关键词搜索：https://www.jiaokey.com/tag/周国平集  第3卷  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