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商业地产项目运营精准执行  前期定位与规划</w:t>
      </w:r>
    </w:p>
    <w:p>
      <w:r>
        <w:rPr>
          <w:rFonts w:ascii="宋体" w:hAnsi="宋体" w:eastAsia="宋体"/>
          <w:sz w:val="24"/>
        </w:rPr>
        <w:t>天火同人工作室著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商业地产项目运营精准执行  前期定位与规划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天火同人工作室著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本书出售、求购地址：https://www.jiaokey.com/book/detail/14096429.html</w:t>
      </w:r>
    </w:p>
    <w:p>
      <w:r>
        <w:t>更多相关图书推荐：https://www.jiaokey.com</w:t>
      </w:r>
    </w:p>
    <w:p>
      <w:r>
        <w:t>天火同人工作室著 其他作品：https://www.jiaokey.com/tag/天火同人工作室著.html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关键词搜索：https://www.jiaokey.com/tag/商业地产项目运营精准执行  前期定位与规划.html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