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周国平集  第1卷  守望的距离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周国平集  第1卷  守望的距离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本书出售、求购地址：https://www.jiaokey.com/book/detail/14096421.html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关键词搜索：https://www.jiaokey.com/tag/周国平集  第1卷  守望的距离.html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