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审计志  1996-2005</w:t>
      </w:r>
    </w:p>
    <w:p>
      <w:r>
        <w:t>作者：姜榕兴主编</w:t>
      </w:r>
    </w:p>
    <w:p>
      <w:r>
        <w:t>出版社：北京：社会科学文献出版社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福建省志  审计志  1996-2005 评论地址：https://www.jiaokey.com/book/detail/14096416.html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