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我和专家面对面  强直性脊柱炎防治知识100问</w:t>
      </w:r>
    </w:p>
    <w:p>
      <w:r>
        <w:rPr>
          <w:rFonts w:ascii="宋体" w:hAnsi="宋体" w:eastAsia="宋体"/>
          <w:sz w:val="24"/>
        </w:rPr>
        <w:t>王淑玉，牛丽彬，周慧贤编著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我和专家面对面  强直性脊柱炎防治知识100问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王淑玉，牛丽彬，周慧贤编著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本书出售、求购地址：https://www.jiaokey.com/book/detail/14096413.html</w:t>
      </w:r>
    </w:p>
    <w:p>
      <w:r>
        <w:t>更多相关图书推荐：https://www.jiaokey.com</w:t>
      </w:r>
    </w:p>
    <w:p>
      <w:r>
        <w:t>王淑玉，牛丽彬，周慧贤编著 其他作品：https://www.jiaokey.com/tag/王淑玉，牛丽彬，周慧贤编著.html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关键词搜索：https://www.jiaokey.com/tag/我和专家面对面  强直性脊柱炎防治知识100问.html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