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书名：大韩民国临时政府与镇江</w:t>
      </w:r>
    </w:p>
    <w:p>
      <w:r>
        <w:t>作者：张甫雄主编</w:t>
      </w:r>
    </w:p>
    <w:p>
      <w:r>
        <w:t>出版社：南京:江苏人民出版社,2016.09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大韩民国临时政府与镇江 评论地址：https://www.jiaokey.com/book/detail/14096389.html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