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书名：张之洞经略琼崖史料汇编</w:t>
      </w:r>
    </w:p>
    <w:p>
      <w:r>
        <w:t>作者：（清）张之洞著；周伟民，唐玲玲选编</w:t>
      </w:r>
    </w:p>
    <w:p>
      <w:r>
        <w:t>出版社：海口:海南出版社,2015.12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张之洞经略琼崖史料汇编 评论地址：https://www.jiaokey.com/book/detail/14096375.html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