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潜在客户开发新规则  提高营销投资回报率的7种成功策略</w:t>
      </w:r>
    </w:p>
    <w:p>
      <w:r>
        <w:rPr>
          <w:rFonts w:ascii="宋体" w:hAnsi="宋体" w:eastAsia="宋体"/>
          <w:sz w:val="24"/>
        </w:rPr>
        <w:t>（美）大卫.T.斯科特（David T.Scott）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潜在客户开发新规则  提高营销投资回报率的7种成功策略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（美）大卫.T.斯科特（David T.Scott）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本书出售、求购地址：https://www.jiaokey.com/book/detail/14096360.html</w:t>
      </w:r>
    </w:p>
    <w:p>
      <w:r>
        <w:t>更多相关图书推荐：https://www.jiaokey.com</w:t>
      </w:r>
    </w:p>
    <w:p>
      <w:r>
        <w:t>（美）大卫.T.斯科特（David T.Scott） 其他作品：https://www.jiaokey.com/tag/（美）大卫.T.斯科特（David T.Scott）.html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关键词搜索：https://www.jiaokey.com/tag/潜在客户开发新规则  提高营销投资回报率的7种成功策略.html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