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商业地产项目运营精准执行  开业行销及组织</w:t>
      </w:r>
    </w:p>
    <w:p>
      <w:r>
        <w:rPr>
          <w:rFonts w:ascii="宋体" w:hAnsi="宋体" w:eastAsia="宋体"/>
          <w:sz w:val="24"/>
        </w:rPr>
        <w:t>天火同人工作室著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商业地产项目运营精准执行  开业行销及组织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天火同人工作室著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本书出售、求购地址：https://www.jiaokey.com/book/detail/14096353.html</w:t>
      </w:r>
    </w:p>
    <w:p>
      <w:r>
        <w:t>更多相关图书推荐：https://www.jiaokey.com</w:t>
      </w:r>
    </w:p>
    <w:p>
      <w:r>
        <w:t>天火同人工作室著 其他作品：https://www.jiaokey.com/tag/天火同人工作室著.html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关键词搜索：https://www.jiaokey.com/tag/商业地产项目运营精准执行  开业行销及组织.html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