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书名：伊朗大众传媒研究  社会变迁与政治沿革</w:t>
      </w:r>
    </w:p>
    <w:p>
      <w:r>
        <w:t>作者：任孟山，张建中著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总页数：204</w:t>
      </w:r>
    </w:p>
    <w:p>
      <w:r>
        <w:t>更多请访问教客网: www.jiaokey.com</w:t>
      </w:r>
    </w:p>
    <w:p>
      <w:r>
        <w:t>伊朗大众传媒研究  社会变迁与政治沿革 评论地址：https://www.jiaokey.com/book/detail/14096342.html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