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百年风雨路</w:t>
      </w:r>
    </w:p>
    <w:p>
      <w:r>
        <w:rPr>
          <w:rFonts w:ascii="宋体" w:hAnsi="宋体" w:eastAsia="宋体"/>
          <w:sz w:val="24"/>
        </w:rPr>
        <w:t>秦华礼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百年风雨路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秦华礼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9787214191632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秦华礼-自传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百零三岁的秦华礼老人写的自传回忆录，讲述了他从青少年时期到参加红军、加入正规军，从土地革命战争，到抗日战争、解放战争，从走进北邮，到奉调南邮，从光荣离休，到至今依然心系教育，从这些曲折的经历，生动的故事中，可以看出这位百岁老人、老红军、老院长高尚的品格以及作为一名老共产党员的奋斗历程。</w:t>
      </w:r>
    </w:p>
    <w:p/>
    <w:p>
      <w:r>
        <w:t>本书出售、求购地址：https://www.jiaokey.com/book/detail/14096335.html</w:t>
      </w:r>
    </w:p>
    <w:p>
      <w:r>
        <w:t>更多人物传记：按学科分图书推荐：https://www.jiaokey.com</w:t>
      </w:r>
    </w:p>
    <w:p>
      <w:r>
        <w:t>秦华礼 其他作品：https://www.jiaokey.com/tag/秦华礼.html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关键词搜索：https://www.jiaokey.com/tag/秦华礼-自传.html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