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书名：从家族企业到百年老店  家族企业如何做大  做强  做长</w:t>
      </w:r>
    </w:p>
    <w:p>
      <w:r>
        <w:t>作者：周坤著</w:t>
      </w:r>
    </w:p>
    <w:p>
      <w:r>
        <w:t>出版社：广州：广东旅游出版社</w:t>
      </w:r>
    </w:p>
    <w:p>
      <w:r>
        <w:t>出版日期：2016</w:t>
      </w:r>
    </w:p>
    <w:p>
      <w:r>
        <w:t>总页数：178</w:t>
      </w:r>
    </w:p>
    <w:p>
      <w:r>
        <w:t>更多请访问教客网: www.jiaokey.com</w:t>
      </w:r>
    </w:p>
    <w:p>
      <w:r>
        <w:t>从家族企业到百年老店  家族企业如何做大  做强  做长 评论地址：https://www.jiaokey.com/book/detail/14096332.html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