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书名：新编事文类要启札青钱后集10卷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新编事文类要启札青钱后集10卷 评论地址：https://www.jiaokey.com/book/detail/14096274.html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