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书名：新编事文类聚启札云锦甲集6卷  乙集6卷  丙集6卷  丁集6卷  戊集6卷  已集6卷  庚集6卷  辛集5卷  壬集9卷  癸集7卷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新编事文类聚启札云锦甲集6卷  乙集6卷  丙集6卷  丁集6卷  戊集6卷  已集6卷  庚集6卷  辛集5卷  壬集9卷  癸集7卷 评论地址：https://www.jiaokey.com/book/detail/14096267.html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