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书名：新编诏诰章表机要4卷</w:t>
      </w:r>
    </w:p>
    <w:p>
      <w:r>
        <w:t>作者：（金）郭明如辑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新编诏诰章表机要4卷 评论地址：https://www.jiaokey.com/book/detail/14096264.html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