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书名：新编通用启札截江网6卷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新编通用启札截江网6卷 评论地址：https://www.jiaokey.com/book/detail/14096263.html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