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书名：新雕注疏珞琭子三命消息赋3卷</w:t>
      </w:r>
    </w:p>
    <w:p>
      <w:r>
        <w:t>作者：（宋）李仝注；东方明疏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新雕注疏珞琭子三命消息赋3卷 评论地址：https://www.jiaokey.com/book/detail/14096238.html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