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太平惠民和剂局方10卷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本书出售、求购地址：https://www.jiaokey.com/book/detail/14096229.html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关键词搜索：https://www.jiaokey.com/tag/太平惠民和剂局方10卷.html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