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书名：重刊巢氏诸病源候总论50卷</w:t>
      </w:r>
    </w:p>
    <w:p>
      <w:r>
        <w:t>作者：（隋）巢元方撰；（宋）赵拱等校正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重刊巢氏诸病源候总论50卷 评论地址：https://www.jiaokey.com/book/detail/14096227.html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